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书名：胡狼嗥叫的地方</w:t>
      </w:r>
    </w:p>
    <w:p>
      <w:r>
        <w:t>作者：（以色列）阿摩司·奥兹（AmosOz）著</w:t>
      </w:r>
    </w:p>
    <w:p>
      <w:r>
        <w:t>出版社：杭州:浙江文艺出版社,2010.07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胡狼嗥叫的地方 评论地址：https://www.jiaokey.com/book/detail/12673234.html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