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通往自然之路  人与自然关系和谐化的法律规制</w:t>
      </w:r>
    </w:p>
    <w:p>
      <w:r>
        <w:rPr>
          <w:rFonts w:ascii="宋体" w:hAnsi="宋体" w:eastAsia="宋体"/>
          <w:sz w:val="24"/>
        </w:rPr>
        <w:t>张锋著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通往自然之路  人与自然关系和谐化的法律规制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本书出售、求购地址：https://www.jiaokey.com/book/detail/12673559.html</w:t>
      </w:r>
    </w:p>
    <w:p>
      <w:r>
        <w:t>更多相关图书推荐：https://www.jiaokey.com</w:t>
      </w:r>
    </w:p>
    <w:p>
      <w:r>
        <w:t>张锋著 其他作品：https://www.jiaokey.com/tag/张锋著.html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关键词搜索：https://www.jiaokey.com/tag/通往自然之路  人与自然关系和谐化的法律规制.html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