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书名：园林制图与识图</w:t>
      </w:r>
    </w:p>
    <w:p>
      <w:r>
        <w:t>作者：谷康，付喜娥编著</w:t>
      </w:r>
    </w:p>
    <w:p>
      <w:r>
        <w:t>出版社：南京：东南大学出版社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园林制图与识图 评论地址：https://www.jiaokey.com/book/detail/12673570.html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