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书名：教室里有个多嘴的人</w:t>
      </w:r>
    </w:p>
    <w:p>
      <w:r>
        <w:t>作者：商晓娜著</w:t>
      </w:r>
    </w:p>
    <w:p>
      <w:r>
        <w:t>出版社：济南：明天出版社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教室里有个多嘴的人 评论地址：https://www.jiaokey.com/book/detail/12673783.html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