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书名：工程测量实训指导</w:t>
      </w:r>
    </w:p>
    <w:p>
      <w:r>
        <w:t>作者：李长成主编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工程测量实训指导 评论地址：https://www.jiaokey.com/book/detail/12673860.html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