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书名：绿色的长路：福建烟草商业的履责之路</w:t>
      </w:r>
    </w:p>
    <w:p>
      <w:r>
        <w:t>作者：孙长青著</w:t>
      </w:r>
    </w:p>
    <w:p>
      <w:r>
        <w:t>出版社：福州:福建教育出版社,2010.06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绿色的长路：福建烟草商业的履责之路 评论地址：https://www.jiaokey.com/book/detail/12673944.html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