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书名：一个客家村落的都市化：深圳樟布村改革开放30年的发展与变迁</w:t>
      </w:r>
    </w:p>
    <w:p>
      <w:r>
        <w:t>作者：程瑜，刘思霆，严韶著</w:t>
      </w:r>
    </w:p>
    <w:p>
      <w:r>
        <w:t>出版社：广州：广东人民出版社</w:t>
      </w:r>
    </w:p>
    <w:p>
      <w:r>
        <w:t>出版日期：2010.04</w:t>
      </w:r>
    </w:p>
    <w:p>
      <w:r>
        <w:t>总页数：278</w:t>
      </w:r>
    </w:p>
    <w:p>
      <w:r>
        <w:t>更多请访问教客网: www.jiaokey.com</w:t>
      </w:r>
    </w:p>
    <w:p>
      <w:r>
        <w:t>一个客家村落的都市化：深圳樟布村改革开放30年的发展与变迁 评论地址：https://www.jiaokey.com/book/detail/12674138.html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