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书名：百分妈妈学堂  0-3岁  破茧而出</w:t>
      </w:r>
    </w:p>
    <w:p>
      <w:r>
        <w:t>作者:高丽韶，叶文芳，郭小玲编著</w:t>
      </w:r>
    </w:p>
    <w:p>
      <w:r>
        <w:t>出版社:广州：广东人民出版社</w:t>
      </w:r>
    </w:p>
    <w:p>
      <w:r>
        <w:t>出版日期：2010.08</w:t>
      </w:r>
    </w:p>
    <w:p>
      <w:r>
        <w:t>总页数：144</w:t>
      </w:r>
    </w:p>
    <w:p>
      <w:r>
        <w:t>更多请访问教客网:www.jiaokey.com</w:t>
      </w:r>
    </w:p>
    <w:p>
      <w:r>
        <w:t>百分妈妈学堂  0-3岁  破茧而出评论地址：https://www.jiaokey.com/book/detail/12674141.html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