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书名：佗城亮剑：乐昌公安风录</w:t>
      </w:r>
    </w:p>
    <w:p>
      <w:r>
        <w:t>作者：李朝亮主编</w:t>
      </w:r>
    </w:p>
    <w:p>
      <w:r>
        <w:t>出版社：广州:广州出版社,2009.12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佗城亮剑：乐昌公安风录 评论地址：https://www.jiaokey.com/book/detail/12674347.html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