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闪光的足迹：广西北流教育三十年</w:t>
      </w:r>
    </w:p>
    <w:p>
      <w:r>
        <w:rPr>
          <w:rFonts w:ascii="宋体" w:hAnsi="宋体" w:eastAsia="宋体"/>
          <w:sz w:val="24"/>
        </w:rPr>
        <w:t>北流市政协教科文委，北流市教育局编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闪光的足迹：广西北流教育三十年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北流市政协教科文委，北流市教育局编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本书出售、求购地址：https://www.jiaokey.com/book/detail/12674367.html</w:t>
      </w:r>
    </w:p>
    <w:p>
      <w:r>
        <w:t>更多相关图书推荐：https://www.jiaokey.com</w:t>
      </w:r>
    </w:p>
    <w:p>
      <w:r>
        <w:t>北流市政协教科文委，北流市教育局编 其他作品：https://www.jiaokey.com/tag/北流市政协教科文委，北流市教育局编.html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关键词搜索：https://www.jiaokey.com/tag/闪光的足迹：广西北流教育三十年.html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