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书名：追忆似水年华  3  盖尔芒特家那边</w:t>
      </w:r>
    </w:p>
    <w:p>
      <w:r>
        <w:t>作者：（法）M.普鲁斯特（Marcel Proust）著</w:t>
      </w:r>
    </w:p>
    <w:p>
      <w:r>
        <w:t>出版社：南京:译林出版社,1996.03</w:t>
      </w:r>
    </w:p>
    <w:p>
      <w:r>
        <w:t>出版日期：</w:t>
      </w:r>
    </w:p>
    <w:p>
      <w:r>
        <w:t>总页数：571</w:t>
      </w:r>
    </w:p>
    <w:p>
      <w:r>
        <w:t>更多请访问教客网: www.jiaokey.com</w:t>
      </w:r>
    </w:p>
    <w:p>
      <w:r>
        <w:t>追忆似水年华  3  盖尔芒特家那边 评论地址：https://www.jiaokey.com/book/detail/12674553.html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