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书名：拯救雪碧</w:t>
      </w:r>
    </w:p>
    <w:p>
      <w:r>
        <w:t>作者：（美）马克·R·列文著；胡青译</w:t>
      </w:r>
    </w:p>
    <w:p>
      <w:r>
        <w:t>出版社：天津:天津教育出版社,2009.10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拯救雪碧 评论地址：https://www.jiaokey.com/book/detail/12674558.html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