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书名：中外音乐作品欣赏</w:t>
      </w:r>
    </w:p>
    <w:p>
      <w:r>
        <w:t>作者：顾克，张丽主编</w:t>
      </w:r>
    </w:p>
    <w:p>
      <w:r>
        <w:t>出版社：苏州：苏州大学出版社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中外音乐作品欣赏 评论地址：https://www.jiaokey.com/book/detail/12674632.html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