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书名：东京可爱杂货  巴黎姑娘挑选的73种收藏品</w:t>
      </w:r>
    </w:p>
    <w:p>
      <w:r>
        <w:t>作者：（日）Edition de Tokyo编著</w:t>
      </w:r>
    </w:p>
    <w:p>
      <w:r>
        <w:t>出版社：济南:山东人民出版社,2010.10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东京可爱杂货  巴黎姑娘挑选的73种收藏品 评论地址：https://www.jiaokey.com/book/detail/12674912.html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