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书名：家庭教育漫谈  寄语家长朋友</w:t>
      </w:r>
    </w:p>
    <w:p>
      <w:r>
        <w:t>作者：王天纲著</w:t>
      </w:r>
    </w:p>
    <w:p>
      <w:r>
        <w:t>出版社：郑州：文心出版社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家庭教育漫谈  寄语家长朋友 评论地址：https://www.jiaokey.com/book/detail/12674966.html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