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书名：教海拾贝：黑龙江省小学美术教学设计集锦</w:t>
      </w:r>
    </w:p>
    <w:p>
      <w:r>
        <w:t>作者：耿丽丽主编</w:t>
      </w:r>
    </w:p>
    <w:p>
      <w:r>
        <w:t>出版社：哈尔滨：黑龙江美术出版社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教海拾贝：黑龙江省小学美术教学设计集锦 评论地址：https://www.jiaokey.com/book/detail/12675050.html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