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书名：教室里的苹果：美术教师课堂论美</w:t>
      </w:r>
    </w:p>
    <w:p>
      <w:r>
        <w:t>作者：陈平著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教室里的苹果：美术教师课堂论美 评论地址：https://www.jiaokey.com/book/detail/12675051.html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