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中国主要农区绿肥作物生产与利用技术规程</w:t>
      </w:r>
    </w:p>
    <w:p>
      <w:r>
        <w:rPr>
          <w:rFonts w:ascii="宋体" w:hAnsi="宋体" w:eastAsia="宋体"/>
          <w:sz w:val="24"/>
        </w:rPr>
        <w:t>曹卫东，徐昌旭主编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中国主要农区绿肥作物生产与利用技术规程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曹卫东，徐昌旭主编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本书出售、求购地址：https://www.jiaokey.com/book/detail/12675083.html</w:t>
      </w:r>
    </w:p>
    <w:p>
      <w:r>
        <w:t>更多相关图书推荐：https://www.jiaokey.com</w:t>
      </w:r>
    </w:p>
    <w:p>
      <w:r>
        <w:t>曹卫东，徐昌旭主编 其他作品：https://www.jiaokey.com/tag/曹卫东，徐昌旭主编.html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关键词搜索：https://www.jiaokey.com/tag/中国主要农区绿肥作物生产与利用技术规程.html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