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书名：图说儿童抚触按摩速查手册</w:t>
      </w:r>
    </w:p>
    <w:p>
      <w:r>
        <w:t>作者：王彤编著</w:t>
      </w:r>
    </w:p>
    <w:p>
      <w:r>
        <w:t>出版社：北京:中国人口出版社,2010.09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图说儿童抚触按摩速查手册 评论地址：https://www.jiaokey.com/book/detail/12675273.html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