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书名：预防医学实验指导</w:t>
      </w:r>
    </w:p>
    <w:p>
      <w:r>
        <w:t>作者：仇小强主编</w:t>
      </w:r>
    </w:p>
    <w:p>
      <w:r>
        <w:t>出版社：北京：清华大学出版社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预防医学实验指导 评论地址：https://www.jiaokey.com/book/detail/12675288.html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