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护理人际沟通：护士成功的阶梯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护理人际沟通：护士成功的阶梯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本书出售、求购地址：https://www.jiaokey.com/book/detail/12675397.html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关键词搜索：https://www.jiaokey.com/tag/护理人际沟通：护士成功的阶梯.html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