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书名：为了共同利益  2  一位金融企业董事长的演讲词</w:t>
      </w:r>
    </w:p>
    <w:p>
      <w:r>
        <w:t>作者：裘强著</w:t>
      </w:r>
    </w:p>
    <w:p>
      <w:r>
        <w:t>出版社：南昌：江西人民出版社</w:t>
      </w:r>
    </w:p>
    <w:p>
      <w:r>
        <w:t>出版日期：2010.05</w:t>
      </w:r>
    </w:p>
    <w:p>
      <w:r>
        <w:t>总页数：450</w:t>
      </w:r>
    </w:p>
    <w:p>
      <w:r>
        <w:t>更多请访问教客网: www.jiaokey.com</w:t>
      </w:r>
    </w:p>
    <w:p>
      <w:r>
        <w:t>为了共同利益  2  一位金融企业董事长的演讲词 评论地址：https://www.jiaokey.com/book/detail/12675437.html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