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书名：读帝王故事知中国历史  走下金銮宝座的九五之尊</w:t>
      </w:r>
    </w:p>
    <w:p>
      <w:r>
        <w:t>作者：郭漫主编</w:t>
      </w:r>
    </w:p>
    <w:p>
      <w:r>
        <w:t>出版社：北京:航空工业出版社,2010.06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读帝王故事知中国历史  走下金銮宝座的九五之尊 评论地址：https://www.jiaokey.com/book/detail/12675455.html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