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书名：真的我一个美国女孩的成长记录</w:t>
      </w:r>
    </w:p>
    <w:p>
      <w:r>
        <w:t>作者：(美)芭芭拉·霍尔斯坦(B.B.Holstein)，陈立凯著</w:t>
      </w:r>
    </w:p>
    <w:p>
      <w:r>
        <w:t>出版社：西安：西安交通大学出版社</w:t>
      </w:r>
    </w:p>
    <w:p>
      <w:r>
        <w:t>出版日期：2009.09</w:t>
      </w:r>
    </w:p>
    <w:p>
      <w:r>
        <w:t>总页数：235</w:t>
      </w:r>
    </w:p>
    <w:p>
      <w:r>
        <w:t>更多请访问教客网: www.jiaokey.com</w:t>
      </w:r>
    </w:p>
    <w:p>
      <w:r>
        <w:t>真的我一个美国女孩的成长记录 评论地址：https://www.jiaokey.com/book/detail/12675536.html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