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书名：上海市英语高级口译资格证书第二阶段考试应试指导与标准预测题</w:t>
      </w:r>
    </w:p>
    <w:p>
      <w:r>
        <w:t>作者：朱巧莲，黄蓓蓝编写</w:t>
      </w:r>
    </w:p>
    <w:p>
      <w:r>
        <w:t>出版社：上海海文音像出版社</w:t>
      </w:r>
    </w:p>
    <w:p>
      <w:r>
        <w:t>出版日期：2006.03</w:t>
      </w:r>
    </w:p>
    <w:p>
      <w:r>
        <w:t>总页数：191</w:t>
      </w:r>
    </w:p>
    <w:p>
      <w:r>
        <w:t>更多请访问教客网: www.jiaokey.com</w:t>
      </w:r>
    </w:p>
    <w:p>
      <w:r>
        <w:t>上海市英语高级口译资格证书第二阶段考试应试指导与标准预测题 评论地址：https://www.jiaokey.com/book/detail/12675570.html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