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书名：魔方英语  决胜710  突破大学英语四级写作</w:t>
      </w:r>
    </w:p>
    <w:p>
      <w:r>
        <w:t>作者：谭荣璋编</w:t>
      </w:r>
    </w:p>
    <w:p>
      <w:r>
        <w:t>出版社：广州：广东省语言音像电子出版社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魔方英语  决胜710  突破大学英语四级写作 评论地址：https://www.jiaokey.com/book/detail/12675599.html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