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书名：剑桥商务英语证书 BEC1 备考系列 之一 阅读备考</w:t>
      </w:r>
    </w:p>
    <w:p>
      <w:r>
        <w:t>作者：区鉷主编；张美芳编著</w:t>
      </w:r>
    </w:p>
    <w:p>
      <w:r>
        <w:t>出版社：广州:广东教育出版社,1994.09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剑桥商务英语证书 BEC1 备考系列 之一 阅读备考 评论地址：https://www.jiaokey.com/book/detail/12675638.html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