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书名：2009英语专业8级考试标准阅读100篇</w:t>
      </w:r>
    </w:p>
    <w:p>
      <w:r>
        <w:t>作者：都宁主编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总页数：478</w:t>
      </w:r>
    </w:p>
    <w:p>
      <w:r>
        <w:t>更多请访问教客网: www.jiaokey.com</w:t>
      </w:r>
    </w:p>
    <w:p>
      <w:r>
        <w:t>2009英语专业8级考试标准阅读100篇 评论地址：https://www.jiaokey.com/book/detail/12675640.html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