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书名：大学校园生活话题：项目式英语口语训练教程</w:t>
      </w:r>
    </w:p>
    <w:p>
      <w:r>
        <w:t>作者：赵毓琴主编</w:t>
      </w:r>
    </w:p>
    <w:p>
      <w:r>
        <w:t>出版社：哈尔滨：哈尔滨工业大学出版社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大学校园生活话题：项目式英语口语训练教程 评论地址：https://www.jiaokey.com/book/detail/12675698.html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