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书名：新要求大学英语四级考试无障碍听力理解</w:t>
      </w:r>
    </w:p>
    <w:p>
      <w:r>
        <w:t>作者：蒋隆国编</w:t>
      </w:r>
    </w:p>
    <w:p>
      <w:r>
        <w:t>出版社：北京：北京邮电大学出版社</w:t>
      </w:r>
    </w:p>
    <w:p>
      <w:r>
        <w:t>出版日期：2005.11</w:t>
      </w:r>
    </w:p>
    <w:p>
      <w:r>
        <w:t>总页数：168</w:t>
      </w:r>
    </w:p>
    <w:p>
      <w:r>
        <w:t>更多请访问教客网: www.jiaokey.com</w:t>
      </w:r>
    </w:p>
    <w:p>
      <w:r>
        <w:t>新要求大学英语四级考试无障碍听力理解 评论地址：https://www.jiaokey.com/book/detail/12675721.html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