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书名：环球名师讲听力机经高频词汇</w:t>
      </w:r>
    </w:p>
    <w:p>
      <w:r>
        <w:t>作者：赵雪编</w:t>
      </w:r>
    </w:p>
    <w:p>
      <w:r>
        <w:t>出版社：天津：天津大学出版社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环球名师讲听力机经高频词汇 评论地址：https://www.jiaokey.com/book/detail/12675752.html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