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书名：当代英美电影视听说教程</w:t>
      </w:r>
    </w:p>
    <w:p>
      <w:r>
        <w:t>作者：方燕，林韶蓉主编</w:t>
      </w:r>
    </w:p>
    <w:p>
      <w:r>
        <w:t>出版社：福州：福建教育出版社</w:t>
      </w:r>
    </w:p>
    <w:p>
      <w:r>
        <w:t>出版日期：2005.04</w:t>
      </w:r>
    </w:p>
    <w:p>
      <w:r>
        <w:t>总页数：134</w:t>
      </w:r>
    </w:p>
    <w:p>
      <w:r>
        <w:t>更多请访问教客网: www.jiaokey.com</w:t>
      </w:r>
    </w:p>
    <w:p>
      <w:r>
        <w:t>当代英美电影视听说教程 评论地址：https://www.jiaokey.com/book/detail/12675767.html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