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国门亮剑  抗美援朝纪实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国门亮剑  抗美援朝纪实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本书出售、求购地址：https://www.jiaokey.com/book/detail/12676403.html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关键词搜索：https://www.jiaokey.com/tag/国门亮剑  抗美援朝纪实.html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