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书名：健康体检一本通</w:t>
      </w:r>
    </w:p>
    <w:p>
      <w:r>
        <w:t>作者：张春改，黄静主编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健康体检一本通 评论地址：https://www.jiaokey.com/book/detail/12676655.html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