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书名：饮食美容专家谈</w:t>
      </w:r>
    </w:p>
    <w:p>
      <w:r>
        <w:t>作者：慈书平等主编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饮食美容专家谈 评论地址：https://www.jiaokey.com/book/detail/12676695.html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