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书名：温州南戏考述</w:t>
      </w:r>
    </w:p>
    <w:p>
      <w:r>
        <w:t>作者：胡雪冈著</w:t>
      </w:r>
    </w:p>
    <w:p>
      <w:r>
        <w:t>出版社：北京:作家出版社,1998.02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温州南戏考述 评论地址：https://www.jiaokey.com/book/detail/12676999.html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