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  1986.2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  1986.2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成都杜甫研究学会，成都杜甫草堂博物馆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本书出售、求购地址：https://www.jiaokey.com/book/detail/12677043.html</w:t>
      </w:r>
    </w:p>
    <w:p>
      <w:r>
        <w:t>更多相关图书推荐：https://www.jiaokey.com</w:t>
      </w:r>
    </w:p>
    <w:p>
      <w:r>
        <w:t>成都杜甫研究学会，成都杜甫草堂博物馆 出版图书：https://www.jiaokey.com/tag/成都杜甫研究学会，成都杜甫草堂博物馆.html</w:t>
      </w:r>
    </w:p>
    <w:p>
      <w:r>
        <w:t>关键词搜索：https://www.jiaokey.com/tag/草堂  1986.2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