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评论卷  2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评论卷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本书出售、求购地址：https://www.jiaokey.com/book/detail/12677181.html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评论卷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