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书名：曼斯菲尔德庄园</w:t>
      </w:r>
    </w:p>
    <w:p>
      <w:r>
        <w:t>作者：(英)简·奥斯丁著</w:t>
      </w:r>
    </w:p>
    <w:p>
      <w:r>
        <w:t>出版社：南京:译林出版社,2009.01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曼斯菲尔德庄园 评论地址：https://www.jiaokey.com/book/detail/12677608.html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