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书名：达洛卫夫人</w:t>
      </w:r>
    </w:p>
    <w:p>
      <w:r>
        <w:t>作者：（英）伍尔夫著</w:t>
      </w:r>
    </w:p>
    <w:p>
      <w:r>
        <w:t>出版社：上海：上海译文出版社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达洛卫夫人 评论地址：https://www.jiaokey.com/book/detail/12677637.html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