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书名：无极之痛</w:t>
      </w:r>
    </w:p>
    <w:p>
      <w:r>
        <w:t>作者：（英）安德鲁·米勒著</w:t>
      </w:r>
    </w:p>
    <w:p>
      <w:r>
        <w:t>出版社：南昌:江西教育出版社,2010.08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无极之痛 评论地址：https://www.jiaokey.com/book/detail/12677639.html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