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书名：邦斯舅舅</w:t>
      </w:r>
    </w:p>
    <w:p>
      <w:r>
        <w:t>作者：（法）巴尔扎克著</w:t>
      </w:r>
    </w:p>
    <w:p>
      <w:r>
        <w:t>出版社：北京:华夏出版社,2008.01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邦斯舅舅 评论地址：https://www.jiaokey.com/book/detail/12677657.html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