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作者：（英）狄更斯（Dickens，C.）著；张介明，陈庆勋，包丽丽译</w:t>
      </w:r>
    </w:p>
    <w:p>
      <w:r>
        <w:t>出版社：济南：山东文艺出版社</w:t>
      </w:r>
    </w:p>
    <w:p>
      <w:r>
        <w:t>出版日期：2008.06</w:t>
      </w:r>
    </w:p>
    <w:p>
      <w:r>
        <w:t>总页数：782</w:t>
      </w:r>
    </w:p>
    <w:p>
      <w:r>
        <w:t>更多请访问教客网: www.jiaokey.com</w:t>
      </w:r>
    </w:p>
    <w:p>
      <w:r>
        <w:t>匹克威克外传 评论地址：https://www.jiaokey.com/book/detail/12677661.html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