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典藏版  惊险探案卷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典藏版  惊险探案卷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本书出售、求购地址：https://www.jiaokey.com/book/detail/12677755.html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关键词搜索：https://www.jiaokey.com/tag/福尔摩斯探案全集  典藏版  惊险探案卷.html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