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书名：约婚夫妇</w:t>
      </w:r>
    </w:p>
    <w:p>
      <w:r>
        <w:t>作者：（意）曼佐尼著</w:t>
      </w:r>
    </w:p>
    <w:p>
      <w:r>
        <w:t>出版社：北京:华夏出版社,2008.01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约婚夫妇 评论地址：https://www.jiaokey.com/book/detail/12677815.html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