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书名：软件工程实践与项目管理</w:t>
      </w:r>
    </w:p>
    <w:p>
      <w:r>
        <w:t>作者：刘竹林，王素贞编著</w:t>
      </w:r>
    </w:p>
    <w:p>
      <w:r>
        <w:t>出版社：西安：西安电子科技大学出版社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软件工程实践与项目管理 评论地址：https://www.jiaokey.com/book/detail/12677989.html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