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书名：乾净同笔谈·清脾录</w:t>
      </w:r>
    </w:p>
    <w:p>
      <w:r>
        <w:t>作者：（朝）洪大容著，（朝）李德懋著</w:t>
      </w:r>
    </w:p>
    <w:p>
      <w:r>
        <w:t>出版社：上海:上海古籍出版社,2010.09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乾净同笔谈·清脾录 评论地址：https://www.jiaokey.com/book/detail/12678070.html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