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书名：空中骑兵营  越南大血战</w:t>
      </w:r>
    </w:p>
    <w:p>
      <w:r>
        <w:t>作者：（美）穆尔，（美）盖洛威著</w:t>
      </w:r>
    </w:p>
    <w:p>
      <w:r>
        <w:t>出版社：武汉:长江文艺出版社,2010.08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空中骑兵营  越南大血战 评论地址：https://www.jiaokey.com/book/detail/12678181.html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