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正面抗日战场   第1部 我的家在松花江上</w:t>
      </w:r>
    </w:p>
    <w:p>
      <w:r>
        <w:rPr>
          <w:rFonts w:ascii="宋体" w:hAnsi="宋体" w:eastAsia="宋体"/>
          <w:sz w:val="24"/>
        </w:rPr>
        <w:t>关河五十州著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正面抗日战场   第1部 我的家在松花江上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关河五十州著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本书出售、求购地址：https://www.jiaokey.com/book/detail/12678194.html</w:t>
      </w:r>
    </w:p>
    <w:p>
      <w:r>
        <w:t>更多相关图书推荐：https://www.jiaokey.com</w:t>
      </w:r>
    </w:p>
    <w:p>
      <w:r>
        <w:t>关河五十州著 其他作品：https://www.jiaokey.com/tag/关河五十州著.html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关键词搜索：https://www.jiaokey.com/tag/正面抗日战场   第1部 我的家在松花江上.html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