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作者：张丽华主编</w:t>
      </w:r>
    </w:p>
    <w:p>
      <w:r>
        <w:t>出版社：大连：大连出版社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证券投资 评论地址：https://www.jiaokey.com/book/detail/12678466.html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